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Mickey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Chip    </w:t>
      </w:r>
      <w:r>
        <w:t xml:space="preserve">   Clarabelle Cow    </w:t>
      </w:r>
      <w:r>
        <w:t xml:space="preserve">   Daisy Duck    </w:t>
      </w:r>
      <w:r>
        <w:t xml:space="preserve">   Dale    </w:t>
      </w:r>
      <w:r>
        <w:t xml:space="preserve">   Dewey    </w:t>
      </w:r>
      <w:r>
        <w:t xml:space="preserve">   Donald Duck    </w:t>
      </w:r>
      <w:r>
        <w:t xml:space="preserve">   Goofy    </w:t>
      </w:r>
      <w:r>
        <w:t xml:space="preserve">   Horace Horsecollar    </w:t>
      </w:r>
      <w:r>
        <w:t xml:space="preserve">   Huey    </w:t>
      </w:r>
      <w:r>
        <w:t xml:space="preserve">   Louie    </w:t>
      </w:r>
      <w:r>
        <w:t xml:space="preserve">   Ludwig Von Drake    </w:t>
      </w:r>
      <w:r>
        <w:t xml:space="preserve">   Mickey Mouse    </w:t>
      </w:r>
      <w:r>
        <w:t xml:space="preserve">   Minnie Mouse    </w:t>
      </w:r>
      <w:r>
        <w:t xml:space="preserve">   Mortimer Mouse    </w:t>
      </w:r>
      <w:r>
        <w:t xml:space="preserve">   Pete    </w:t>
      </w:r>
      <w:r>
        <w:t xml:space="preserve">   Pluto    </w:t>
      </w:r>
      <w:r>
        <w:t xml:space="preserve">   Scrooge McDuck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Mickey Mouse</dc:title>
  <dcterms:created xsi:type="dcterms:W3CDTF">2021-10-11T12:19:43Z</dcterms:created>
  <dcterms:modified xsi:type="dcterms:W3CDTF">2021-10-11T12:19:43Z</dcterms:modified>
</cp:coreProperties>
</file>