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Mickey and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teamwork    </w:t>
      </w:r>
      <w:r>
        <w:t xml:space="preserve">   backyard    </w:t>
      </w:r>
      <w:r>
        <w:t xml:space="preserve">   friends    </w:t>
      </w:r>
      <w:r>
        <w:t xml:space="preserve">   helpers    </w:t>
      </w:r>
      <w:r>
        <w:t xml:space="preserve">   toolbox    </w:t>
      </w:r>
      <w:r>
        <w:t xml:space="preserve">   wooden    </w:t>
      </w:r>
      <w:r>
        <w:t xml:space="preserve">   Ferdie    </w:t>
      </w:r>
      <w:r>
        <w:t xml:space="preserve">   Morty    </w:t>
      </w:r>
      <w:r>
        <w:t xml:space="preserve">   nephews    </w:t>
      </w:r>
      <w:r>
        <w:t xml:space="preserve">   Disney    </w:t>
      </w:r>
      <w:r>
        <w:t xml:space="preserve">   Minnie    </w:t>
      </w:r>
      <w:r>
        <w:t xml:space="preserve">   ladder    </w:t>
      </w:r>
      <w:r>
        <w:t xml:space="preserve">   rope    </w:t>
      </w:r>
      <w:r>
        <w:t xml:space="preserve">   treehouse    </w:t>
      </w:r>
      <w:r>
        <w:t xml:space="preserve">   Goofy    </w:t>
      </w:r>
      <w:r>
        <w:t xml:space="preserve">   Pluto    </w:t>
      </w:r>
      <w:r>
        <w:t xml:space="preserve">   Mickey Mouse    </w:t>
      </w:r>
      <w:r>
        <w:t xml:space="preserve">   Daisy    </w:t>
      </w:r>
      <w:r>
        <w:t xml:space="preserve">   Donald Duck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Mickey and Friends</dc:title>
  <dcterms:created xsi:type="dcterms:W3CDTF">2021-10-11T12:20:18Z</dcterms:created>
  <dcterms:modified xsi:type="dcterms:W3CDTF">2021-10-11T12:20:18Z</dcterms:modified>
</cp:coreProperties>
</file>