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Mickey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Mickey's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of the Mickey Mouse cartoons were nominated for the Academy Award for Best Animated Short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Mickey originally going to be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inspired the creation on Mickey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Mickey has 2 best friends Donald Duck and who else?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Mickey created?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did Mickey Mouse became the first cartoon character to have a star on the Hollywood Walk of Fame?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Mickey's hands has only how many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Mickey's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Mickey Mouses first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Mickeys nemesis?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degrees are Mickeys ears?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Goofy    </w:t>
      </w:r>
      <w:r>
        <w:t xml:space="preserve">   1928    </w:t>
      </w:r>
      <w:r>
        <w:t xml:space="preserve">   10    </w:t>
      </w:r>
      <w:r>
        <w:t xml:space="preserve">   1978    </w:t>
      </w:r>
      <w:r>
        <w:t xml:space="preserve">   Minnie Mouse    </w:t>
      </w:r>
      <w:r>
        <w:t xml:space="preserve">   Pete    </w:t>
      </w:r>
      <w:r>
        <w:t xml:space="preserve">   Four    </w:t>
      </w:r>
      <w:r>
        <w:t xml:space="preserve">   A Pet Mouse    </w:t>
      </w:r>
      <w:r>
        <w:t xml:space="preserve">   Mortimer    </w:t>
      </w:r>
      <w:r>
        <w:t xml:space="preserve">   Hot Dogs    </w:t>
      </w:r>
      <w:r>
        <w:t xml:space="preserve">   105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 and Friends</dc:title>
  <dcterms:created xsi:type="dcterms:W3CDTF">2021-10-11T12:19:29Z</dcterms:created>
  <dcterms:modified xsi:type="dcterms:W3CDTF">2021-10-11T12:19:29Z</dcterms:modified>
</cp:coreProperties>
</file>