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Mickey’s Gloves</w:t>
      </w:r>
    </w:p>
    <w:p>
      <w:pPr>
        <w:pStyle w:val="Questions"/>
      </w:pPr>
      <w:r>
        <w:t xml:space="preserve">1. MASLRHWAOML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DYENIS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MECKYI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OOFGY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AISDY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OGEVSL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NNIIM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AOLDDN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NDLA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ELUHCBOSU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ELERAC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Mickey’s Gloves</dc:title>
  <dcterms:created xsi:type="dcterms:W3CDTF">2021-10-11T12:19:48Z</dcterms:created>
  <dcterms:modified xsi:type="dcterms:W3CDTF">2021-10-11T12:19:48Z</dcterms:modified>
</cp:coreProperties>
</file>