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Mickey's Magic January Quiz</w:t>
      </w:r>
    </w:p>
    <w:p>
      <w:pPr>
        <w:pStyle w:val="Questions"/>
      </w:pPr>
      <w:r>
        <w:t xml:space="preserve">1. AMGCI NGDIOKM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YAPPPMOSNRI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TMNETAIERS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LDEILEACNR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IENTAFMCLE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AOORIOBTRRTS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KTTSACRE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EROTFFEREZAVERN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IINKGAANDMMOL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NSOWLYREIDD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VDRAILEUNCORNAIAETF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NEPSIGLE ATYBEU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CBRILSNDETEHEI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EBAVR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IAAUOELTRLT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RTOIKIMO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ONTCNIESRSM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GODNIMINNFE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SSRATRTUO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ADINSIOANNJE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Mickey's Magic January Quiz</dc:title>
  <dcterms:created xsi:type="dcterms:W3CDTF">2021-10-11T12:19:22Z</dcterms:created>
  <dcterms:modified xsi:type="dcterms:W3CDTF">2021-10-11T12:19:22Z</dcterms:modified>
</cp:coreProperties>
</file>