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Mickey's Magical Math Maze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ellipse    </w:t>
      </w:r>
      <w:r>
        <w:t xml:space="preserve">   augmented    </w:t>
      </w:r>
      <w:r>
        <w:t xml:space="preserve">   determinant    </w:t>
      </w:r>
      <w:r>
        <w:t xml:space="preserve">   function    </w:t>
      </w:r>
      <w:r>
        <w:t xml:space="preserve">   inverse    </w:t>
      </w:r>
      <w:r>
        <w:t xml:space="preserve">   asymptote    </w:t>
      </w:r>
      <w:r>
        <w:t xml:space="preserve">   vertical    </w:t>
      </w:r>
      <w:r>
        <w:t xml:space="preserve">   parabola    </w:t>
      </w:r>
      <w:r>
        <w:t xml:space="preserve">   reflection    </w:t>
      </w:r>
      <w:r>
        <w:t xml:space="preserve">   cramer's rule    </w:t>
      </w:r>
      <w:r>
        <w:t xml:space="preserve">   maximum    </w:t>
      </w:r>
      <w:r>
        <w:t xml:space="preserve">   calculus    </w:t>
      </w:r>
      <w:r>
        <w:t xml:space="preserve">   square root    </w:t>
      </w:r>
      <w:r>
        <w:t xml:space="preserve">   matrix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Mickey's Magical Math Maze</dc:title>
  <dcterms:created xsi:type="dcterms:W3CDTF">2021-10-11T12:19:04Z</dcterms:created>
  <dcterms:modified xsi:type="dcterms:W3CDTF">2021-10-11T12:19:04Z</dcterms:modified>
</cp:coreProperties>
</file>