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Micra #shipname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Southern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Life Dream (according to you)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Place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Mint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Animated Kol Isha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Brooklyn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Mutual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Worst Thing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Crushed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Your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Difference Between Our Heights (in inches)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a Gentleman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Nicholas Sparks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 are from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Apparently I Say it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Date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Shadchan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Jane Austen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Necessity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Micra #shipname</dc:title>
  <dcterms:created xsi:type="dcterms:W3CDTF">2021-10-11T12:19:53Z</dcterms:created>
  <dcterms:modified xsi:type="dcterms:W3CDTF">2021-10-11T12:19:53Z</dcterms:modified>
</cp:coreProperties>
</file>