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Micro:Bit Word Scramble</w:t>
      </w:r>
    </w:p>
    <w:p>
      <w:pPr>
        <w:pStyle w:val="Questions"/>
      </w:pPr>
      <w:r>
        <w:t xml:space="preserve">1. LEOACETMECERR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EZBRZU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UGDBE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RSTDADNA EVSOR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EOUTRCPM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LLHOTOECP REOISRTS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TNOOUUISNC SVORE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EFLX EOSRNS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METRLOUA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AOCMSSP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LDE IGDR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IOCRBIMT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RUESERSP ENORSS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VEILARBA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GOMPRRA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EDL ODBAR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LUEOTBHOT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Micro:Bit Word Scramble</dc:title>
  <dcterms:created xsi:type="dcterms:W3CDTF">2021-10-11T12:20:00Z</dcterms:created>
  <dcterms:modified xsi:type="dcterms:W3CDTF">2021-10-11T12:20:00Z</dcterms:modified>
</cp:coreProperties>
</file>