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Market structure characterized by a large number of buyers and sellers of products that are similar but can be referenced by brand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gives productive resources to the factor market, while giving Expenditures to the product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Quantity a seller is willing and able to sell at a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Owner is determined by stockholders, limited liability, unlimited lifespan, double taxation.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price rises the quantity a seller is willing and able to sell will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If the popularity for a good increases, decrease in price for a complimentary good, increase in price for a substitute good, increase in consumer income, expectation of a higher price in the future, and more sellers.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Households give productive resources to this to give Businesses Resources. Businesses give wages through this to Households.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the price of a good rises the quantity of the good consumers are willing and able to buy will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Market structure characterized by only one seller of a product dominating the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decrease in cost of resources, new technology, less regulations, lower taxes, expectations of a lower selling price in the future, and more educated workers.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goods and services to product markets and gives wages to the factor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Market structure characterized by only a few sellers of a product who dominate the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Households give expenditures to this to give revenue to Businesses. Goods and Services go in as products for Households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owner, unlimited liability, limited lifespan, single taxation, one owner makes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Market structure characterized by a large number of buyers and sellers of an identical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Quantity a consumer is willing and able to purchase at a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owners, unlimited liability, limited lifespan, owners make decisions, single taxation.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MicroEconomics</dc:title>
  <dcterms:created xsi:type="dcterms:W3CDTF">2021-10-11T12:21:29Z</dcterms:created>
  <dcterms:modified xsi:type="dcterms:W3CDTF">2021-10-11T12:21:29Z</dcterms:modified>
</cp:coreProperties>
</file>