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MicroEconomics Word Scramble</w:t>
      </w:r>
    </w:p>
    <w:p>
      <w:pPr>
        <w:pStyle w:val="Questions"/>
      </w:pPr>
      <w:r>
        <w:t xml:space="preserve">1. DNMAED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PPYLSU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BIMREIIUUQL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DINITECR TXA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ISSYUDB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ECXISE UTYD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AD ELROVAM XTA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SICIECFP XAT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UIGLROANTE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LNTPLIOUO IPMTER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RALTTXYINEE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LFAEWER SOSL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CCNMIOOE MBEOPLR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TRYCASIC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PPIOTYUORNT COTS 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MicroEconomics Word Scramble</dc:title>
  <dcterms:created xsi:type="dcterms:W3CDTF">2021-10-11T12:21:47Z</dcterms:created>
  <dcterms:modified xsi:type="dcterms:W3CDTF">2021-10-11T12:21:47Z</dcterms:modified>
</cp:coreProperties>
</file>