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Micro-Mondays - June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module can shortlisting be done?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 combines both SAHT and Community Housing registrations? (6,7,8)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Safety responses will populate as a _ _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Practice will drive _ _, not system dictacted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new term for tenant exchange? (6,8)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module will the Access Assessment Tool be capture in? (7,8)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new term for waiting list? (9,4)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dedicated area in Connect to hold advice and services provided to a customer (7,6,6)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will the Housing Needs Assessment be visible to Community Housing Providers?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new term for same address transfer?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Micro-Mondays - June</dc:title>
  <dcterms:created xsi:type="dcterms:W3CDTF">2021-10-11T12:20:14Z</dcterms:created>
  <dcterms:modified xsi:type="dcterms:W3CDTF">2021-10-11T12:20:14Z</dcterms:modified>
</cp:coreProperties>
</file>