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Micro-Organisms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Flu    </w:t>
      </w:r>
      <w:r>
        <w:t xml:space="preserve">   Athletes Foot    </w:t>
      </w:r>
      <w:r>
        <w:t xml:space="preserve">   Thrush    </w:t>
      </w:r>
      <w:r>
        <w:t xml:space="preserve">   Antibiotics    </w:t>
      </w:r>
      <w:r>
        <w:t xml:space="preserve">   Infection    </w:t>
      </w:r>
      <w:r>
        <w:t xml:space="preserve">   Immune Cells    </w:t>
      </w:r>
      <w:r>
        <w:t xml:space="preserve">   Virus    </w:t>
      </w:r>
      <w:r>
        <w:t xml:space="preserve">   Protist    </w:t>
      </w:r>
      <w:r>
        <w:t xml:space="preserve">   AIDS    </w:t>
      </w:r>
      <w:r>
        <w:t xml:space="preserve">   HIV    </w:t>
      </w:r>
      <w:r>
        <w:t xml:space="preserve">   Tuberculosis    </w:t>
      </w:r>
      <w:r>
        <w:t xml:space="preserve">   Fungi    </w:t>
      </w:r>
      <w:r>
        <w:t xml:space="preserve">   Bacteria    </w:t>
      </w:r>
      <w:r>
        <w:t xml:space="preserve">   Infectious Disease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Micro-Organisms</dc:title>
  <dcterms:created xsi:type="dcterms:W3CDTF">2021-10-11T12:20:06Z</dcterms:created>
  <dcterms:modified xsi:type="dcterms:W3CDTF">2021-10-11T12:20:06Z</dcterms:modified>
</cp:coreProperties>
</file>