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in a wavelike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multicellular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organelle consisting of RNA &amp;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single-celled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Shaped region that contains genetic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structural unit of all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gelatinous layer forming the outer surface of some bacterial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membrane enclosing the cytoplasm of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circular piece of DNA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layer around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organ.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liquid that holds the organelles.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like looking things on cells.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2021-10-11T12:20:20Z</dcterms:created>
  <dcterms:modified xsi:type="dcterms:W3CDTF">2021-10-11T12:20:20Z</dcterms:modified>
</cp:coreProperties>
</file>