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MicroWorlds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Lunch    </w:t>
      </w:r>
      <w:r>
        <w:t xml:space="preserve">   Activity page    </w:t>
      </w:r>
      <w:r>
        <w:t xml:space="preserve">   Mini Lesson    </w:t>
      </w:r>
      <w:r>
        <w:t xml:space="preserve">   FishStory    </w:t>
      </w:r>
      <w:r>
        <w:t xml:space="preserve">   Command    </w:t>
      </w:r>
      <w:r>
        <w:t xml:space="preserve">   Recursive procedure    </w:t>
      </w:r>
      <w:r>
        <w:t xml:space="preserve">   Repeat procedure    </w:t>
      </w:r>
      <w:r>
        <w:t xml:space="preserve">   Setsize size    </w:t>
      </w:r>
      <w:r>
        <w:t xml:space="preserve">   Button    </w:t>
      </w:r>
      <w:r>
        <w:t xml:space="preserve">   Slider    </w:t>
      </w:r>
      <w:r>
        <w:t xml:space="preserve">   Logo    </w:t>
      </w:r>
      <w:r>
        <w:t xml:space="preserve">   Aimation    </w:t>
      </w:r>
      <w:r>
        <w:t xml:space="preserve">   Text box    </w:t>
      </w:r>
      <w:r>
        <w:t xml:space="preserve">   Input    </w:t>
      </w:r>
      <w:r>
        <w:t xml:space="preserve">   Orange cup    </w:t>
      </w:r>
      <w:r>
        <w:t xml:space="preserve">   Purple cup    </w:t>
      </w:r>
      <w:r>
        <w:t xml:space="preserve">   Green cup    </w:t>
      </w:r>
      <w:r>
        <w:t xml:space="preserve">   Master procedure    </w:t>
      </w:r>
      <w:r>
        <w:t xml:space="preserve">   Setsh    </w:t>
      </w:r>
      <w:r>
        <w:t xml:space="preserve">   Seth    </w:t>
      </w:r>
      <w:r>
        <w:t xml:space="preserve">   Procedures    </w:t>
      </w:r>
      <w:r>
        <w:t xml:space="preserve">   Shapes tab    </w:t>
      </w:r>
      <w:r>
        <w:t xml:space="preserve">   Command center    </w:t>
      </w:r>
      <w:r>
        <w:t xml:space="preserve">   Wait    </w:t>
      </w:r>
      <w:r>
        <w:t xml:space="preserve">   Turtle    </w:t>
      </w:r>
      <w:r>
        <w:t xml:space="preserve">   Setshape    </w:t>
      </w:r>
      <w:r>
        <w:t xml:space="preserve">   Setheading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MicroWorlds</dc:title>
  <dcterms:created xsi:type="dcterms:W3CDTF">2021-10-11T12:20:41Z</dcterms:created>
  <dcterms:modified xsi:type="dcterms:W3CDTF">2021-10-11T12:20:41Z</dcterms:modified>
</cp:coreProperties>
</file>