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 Biology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Antibodies    </w:t>
      </w:r>
      <w:r>
        <w:t xml:space="preserve">   Disinfectants    </w:t>
      </w:r>
      <w:r>
        <w:t xml:space="preserve">   Fats    </w:t>
      </w:r>
      <w:r>
        <w:t xml:space="preserve">   Steriods    </w:t>
      </w:r>
      <w:r>
        <w:t xml:space="preserve">   Proteins    </w:t>
      </w:r>
      <w:r>
        <w:t xml:space="preserve">   Parasite    </w:t>
      </w:r>
      <w:r>
        <w:t xml:space="preserve">   Necrosis    </w:t>
      </w:r>
      <w:r>
        <w:t xml:space="preserve">   Microphage    </w:t>
      </w:r>
      <w:r>
        <w:t xml:space="preserve">   Virus    </w:t>
      </w:r>
      <w:r>
        <w:t xml:space="preserve">   Phagocyte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 Biology Word Search</dc:title>
  <dcterms:created xsi:type="dcterms:W3CDTF">2021-10-11T12:20:20Z</dcterms:created>
  <dcterms:modified xsi:type="dcterms:W3CDTF">2021-10-11T12:20:20Z</dcterms:modified>
</cp:coreProperties>
</file>