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Micro; 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method of saving files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expressing the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human-readable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wireless technology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measure the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can be coded with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join electrical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storage container for a piece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like another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transferring machine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can collect data about direction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of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Electronic Component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Micro; Bit</dc:title>
  <dcterms:created xsi:type="dcterms:W3CDTF">2021-10-11T12:19:27Z</dcterms:created>
  <dcterms:modified xsi:type="dcterms:W3CDTF">2021-10-11T12:19:27Z</dcterms:modified>
</cp:coreProperties>
</file>