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test to differentiate E. coli and Shigella sonnei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strep is PYR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organism is lysine positive and ornithine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produced by S. aureus to detect Group B strep in the CAMP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Tetramethyl-p-phenylenediamine dihydrochloride is used to test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XLD agar, Yersinia enterocolytica appears this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p-Dimethylaminobenzaldehyde in the MIO tube is used to detect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test to differentiate Streptococcus pneumoniae and Viridans strep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sorbitol MacConkey agar, E. coli O157:H7 appears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positive spot indole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Salmonella produces H2S gas, it makes the agar turn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QC for indole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Crossword</dc:title>
  <dcterms:created xsi:type="dcterms:W3CDTF">2021-10-11T12:20:56Z</dcterms:created>
  <dcterms:modified xsi:type="dcterms:W3CDTF">2021-10-11T12:20:56Z</dcterms:modified>
</cp:coreProperties>
</file>