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supply of resources are limited and the demand is unlimited.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addition to total utility a consumer gets from consuming an extra unit of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Ireland's economic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units of goods a consumer will buy at various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good a producer could switch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tendency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cost of the foregone alternative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difference between what a consumer actually pays for a good and the maximum he would have been willing to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number of units a firm will make available for sale at various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Something we would like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flow of wealth.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the price of a good falls it means that a consumer's real income will 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Anything man-made used in the production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Obeys the law of demand and has a positive income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buying and selling of finished goods takes place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Something essential for survival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Caused by non-price determinants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difference between what a producer receives for a good and the minimum he was willing to accept.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table of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assume a consumer will act in this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Caused by a change in the price of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Goods that do not follow the Law of Diminishing Marginal Utility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economic system where the factors of production are owned by private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price increases, the quantity supplied increases.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social science which studies the allocation of scarce resources which have alternative 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buys for their own personal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Total value of all assets.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Goods that satisfy the same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Have a positive price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amount of benefit or satisfaction derived from the consumption of a good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country which has a centrally planned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Anything provided by nature used in the production of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Demand backed up by purchasing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two or more goods are used in conjunction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Earned by labour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 Economics</dc:title>
  <dcterms:created xsi:type="dcterms:W3CDTF">2021-10-11T12:19:22Z</dcterms:created>
  <dcterms:modified xsi:type="dcterms:W3CDTF">2021-10-11T12:19:22Z</dcterms:modified>
</cp:coreProperties>
</file>