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Micro. - Environmental Preferences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exhibit various shapes under the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only grow under anaerobic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Grows best at lower e.g. 15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Requires oxygen but at concentrations lower than that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Grows best at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Grows in the presence or absence of oxygen, does not use it or respire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Grows best at high salinity.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Grows best at ambient temperature, can grow at lower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grow under aerobic and anaerobic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Grows best at ambient temperature (37 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Grows best at pH 8 and above.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Grows best at pH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Grows best at extremely high temperatures (&gt;85 C)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Grows best at ambient temperature, can grow in elevated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Grows best at low 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 only grow under aerobic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Grows and tolerates high salinity.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Micro. - Environmental Preferences</dc:title>
  <dcterms:created xsi:type="dcterms:W3CDTF">2021-10-11T12:20:27Z</dcterms:created>
  <dcterms:modified xsi:type="dcterms:W3CDTF">2021-10-11T12:20:27Z</dcterms:modified>
</cp:coreProperties>
</file>