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 - Organisms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disease citrus canker is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Yeast multiply by a process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discovered fermentation?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Cholera is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carrier of communicable disease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the vaccine for small pox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carrier of dengue 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Plasmodium is a human parasite which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bacterium which promotes the formation of curd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microorganisms that cause disease to humans,animals and plants are called </w:t>
            </w:r>
          </w:p>
        </w:tc>
      </w:tr>
    </w:tbl>
    <w:p>
      <w:pPr>
        <w:pStyle w:val="WordBankMedium"/>
      </w:pPr>
      <w:r>
        <w:t xml:space="preserve">   budding     </w:t>
      </w:r>
      <w:r>
        <w:t xml:space="preserve">    virus    </w:t>
      </w:r>
      <w:r>
        <w:t xml:space="preserve">   aedes mosquito    </w:t>
      </w:r>
      <w:r>
        <w:t xml:space="preserve">   lacto bacillus     </w:t>
      </w:r>
      <w:r>
        <w:t xml:space="preserve">   house fly     </w:t>
      </w:r>
      <w:r>
        <w:t xml:space="preserve">   bacteria    </w:t>
      </w:r>
      <w:r>
        <w:t xml:space="preserve">   louis pasteur    </w:t>
      </w:r>
      <w:r>
        <w:t xml:space="preserve">   Edward jenner    </w:t>
      </w:r>
      <w:r>
        <w:t xml:space="preserve">   pathogens    </w:t>
      </w:r>
      <w:r>
        <w:t xml:space="preserve">   malaria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- Organisms </dc:title>
  <dcterms:created xsi:type="dcterms:W3CDTF">2021-10-11T12:19:34Z</dcterms:created>
  <dcterms:modified xsi:type="dcterms:W3CDTF">2021-10-11T12:19:34Z</dcterms:modified>
</cp:coreProperties>
</file>