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Micro Project Pt.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Capsules interfere with phagocytosis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localized in the mucosa of ileum, cecum, colon and mesenteric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Capsule that inhibits phagocytosis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spreading organism when grown on agar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spore forming gram positive rods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Causes bubonic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catalase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gram positive central endospore producing rods that occur singularly, pairs, or long chains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Causative agent in kennel cough in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bacteria lack a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wooden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Borrelia burgdorferi causes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Tetanus is considered..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 Project Pt. 2</dc:title>
  <dcterms:created xsi:type="dcterms:W3CDTF">2021-10-11T12:20:43Z</dcterms:created>
  <dcterms:modified xsi:type="dcterms:W3CDTF">2021-10-11T12:20:43Z</dcterms:modified>
</cp:coreProperties>
</file>