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 and Macro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power to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object that is used to view small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weak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the kitchen to cook or warm your food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low intensity earthquake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larger type of nuclear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all the circuits that function of a central processing unit of a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branch of science that deals with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lack of work during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that projects your voice while singing or speaking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 and Macro Crossword</dc:title>
  <dcterms:created xsi:type="dcterms:W3CDTF">2021-10-11T12:20:00Z</dcterms:created>
  <dcterms:modified xsi:type="dcterms:W3CDTF">2021-10-11T12:20:00Z</dcterms:modified>
</cp:coreProperties>
</file>