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haneophilus ducreyi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pyoderma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influenzavirus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mycoplasma pneumoniae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enterovirus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parasitic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microbial infection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burns blue-green color Gram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haemophilus influenzae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pneumovirus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anaplasma phagocytophilum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clostridium perfringens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histoplasma capsulation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Bacteremia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Streptococcus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borelia burgdorferi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streptococcus pyogenes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5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hantavirus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plasmodium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v.CJD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A Strep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S. aureus S. epidermidis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canclida albicans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S. pneumonia S. aureus H. influenza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staphylococcus 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viral/bacteria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acanthemoeba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flavivrus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normal lactobacilli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yersinia pestis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anisakis simplex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</dc:title>
  <dcterms:created xsi:type="dcterms:W3CDTF">2021-10-11T12:19:31Z</dcterms:created>
  <dcterms:modified xsi:type="dcterms:W3CDTF">2021-10-11T12:19:31Z</dcterms:modified>
</cp:coreProperties>
</file>