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Consumers buy more of a good when it's price decreases and less when it's price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determine supply and lead to an actual shift in the supply curved to the left or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Quantity supplied and quantity demanded at the equilibrium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preference for a particular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price at which the amount of goods producers supply meets the amount of good consumers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represents the exchange of resources between households and businesses in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market in which the households purchase goods and services the firms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the smaller picture of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money households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at which amount supplied is equal to the amount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efficient workers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is used to determine alive during the exchange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Inventions or innovations that allow increased productivity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Diagram showing the flow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sellers providing a good or service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factors of production use in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item that is acceptable to sellers in exchange for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mandated payment that can increase or decrease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factor that encourages or motivates a person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payment to an individual to encourage or protect a certain economic activity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economics</dc:title>
  <dcterms:created xsi:type="dcterms:W3CDTF">2021-10-11T12:19:17Z</dcterms:created>
  <dcterms:modified xsi:type="dcterms:W3CDTF">2021-10-11T12:19:17Z</dcterms:modified>
</cp:coreProperties>
</file>