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nutrients</w:t>
      </w:r>
    </w:p>
    <w:p>
      <w:pPr>
        <w:pStyle w:val="Questions"/>
      </w:pPr>
      <w:r>
        <w:t xml:space="preserve">1. OMDSIU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IIAVTMN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UMICACL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AERLNIM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AFT EOULSLB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NOIR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SMDIOU HLOCDERI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EWTRA OUSEBLL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NDMMDOECERE YILDA KIAENT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CENIIYCFDE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nutrients</dc:title>
  <dcterms:created xsi:type="dcterms:W3CDTF">2021-10-11T12:19:25Z</dcterms:created>
  <dcterms:modified xsi:type="dcterms:W3CDTF">2021-10-11T12:19:25Z</dcterms:modified>
</cp:coreProperties>
</file>