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 that contain DNA and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Bacteria and fungi first break down dead plant and animal matter, using enzymes, therfor they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Nanometre in a metre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Micrometre in a metre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Rhizopus or breadmould are part of ...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virus protein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Protists reproduce sexually during ....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micro- organism contain a glycocalyx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Binary fission is a method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Millimetre in metre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require an organic carbon source that come from decayed matter or 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Viruses can multiply only in host cells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Fungi contain filaments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Amoeba, paramecium and spirogyra are examples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Pilus is used 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Sporangia in fungi contain?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 organisms</dc:title>
  <dcterms:created xsi:type="dcterms:W3CDTF">2021-10-11T12:19:56Z</dcterms:created>
  <dcterms:modified xsi:type="dcterms:W3CDTF">2021-10-11T12:19:56Z</dcterms:modified>
</cp:coreProperties>
</file>