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areas of the surface of the earth and atmosphere that are inhabited by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causes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waterborne disease that causes diarrhea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to which mushrooms belong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kingdom of micro organisms that cause disease or can be useful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macroscopic protists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 apparatus in the laboratory that enables us to see very small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that is transmitted to humans by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type of micro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human immunodeficiency vrius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organisms</dc:title>
  <dcterms:created xsi:type="dcterms:W3CDTF">2021-10-11T12:20:25Z</dcterms:created>
  <dcterms:modified xsi:type="dcterms:W3CDTF">2021-10-11T12:20:25Z</dcterms:modified>
</cp:coreProperties>
</file>