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register is used as a 16-bit i/o address pointer			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flag are used to record specific characteristics of arithmetic and logical instructions:			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8086 fetches the instruction one after another from which segment of the memory			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Status register is also called			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instruction that is used to convert the result of addition of two packed bcd number to a valid bcd number 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8086 microprocessor which signal is used to interface the odd bank memory											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logical instruction is used to negate the last four bits of a data without effecting the first four bit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instruction that performs logical AND operation and the result of the operation is not available is			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bus is bidirectional			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instruction  that pushes flag register onto the stack			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interupt has the highest priority in among the two major interupts?			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instruction that unconditionally transfers the control of execution to the specified address is			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instruction that loads effective address formed by destination operand into the specified source register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8255 which Strocked signal is used in which mode 			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8254 the counter starts counting only if which signal is high												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 puzzle</dc:title>
  <dcterms:created xsi:type="dcterms:W3CDTF">2021-10-11T12:19:40Z</dcterms:created>
  <dcterms:modified xsi:type="dcterms:W3CDTF">2021-10-11T12:19:40Z</dcterms:modified>
</cp:coreProperties>
</file>