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Microbau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afiechyd    </w:t>
      </w:r>
      <w:r>
        <w:t xml:space="preserve">   bacteria    </w:t>
      </w:r>
      <w:r>
        <w:t xml:space="preserve">   burum    </w:t>
      </w:r>
      <w:r>
        <w:t xml:space="preserve">   celloedd coch    </w:t>
      </w:r>
      <w:r>
        <w:t xml:space="preserve">   celloedd gwyn    </w:t>
      </w:r>
      <w:r>
        <w:t xml:space="preserve">   Charles Darwin    </w:t>
      </w:r>
      <w:r>
        <w:t xml:space="preserve">   cwrw    </w:t>
      </w:r>
      <w:r>
        <w:t xml:space="preserve">   cytrefi    </w:t>
      </w:r>
      <w:r>
        <w:t xml:space="preserve">   detholiad naturiol    </w:t>
      </w:r>
      <w:r>
        <w:t xml:space="preserve">   diwydiant    </w:t>
      </w:r>
      <w:r>
        <w:t xml:space="preserve">   ensym    </w:t>
      </w:r>
      <w:r>
        <w:t xml:space="preserve">   epesiad    </w:t>
      </w:r>
      <w:r>
        <w:t xml:space="preserve">   ffwng    </w:t>
      </w:r>
      <w:r>
        <w:t xml:space="preserve">   firws    </w:t>
      </w:r>
      <w:r>
        <w:t xml:space="preserve">   gwrthfiotig    </w:t>
      </w:r>
      <w:r>
        <w:t xml:space="preserve">   haint    </w:t>
      </w:r>
      <w:r>
        <w:t xml:space="preserve">   iechyd    </w:t>
      </w:r>
      <w:r>
        <w:t xml:space="preserve">   iogwrt    </w:t>
      </w:r>
      <w:r>
        <w:t xml:space="preserve">   microbau    </w:t>
      </w:r>
      <w:r>
        <w:t xml:space="preserve">   microsgop    </w:t>
      </w:r>
      <w:r>
        <w:t xml:space="preserve">   mrsa    </w:t>
      </w:r>
      <w:r>
        <w:t xml:space="preserve">   penecilin    </w:t>
      </w:r>
      <w:r>
        <w:t xml:space="preserve">   poblogaeth    </w:t>
      </w:r>
      <w:r>
        <w:t xml:space="preserve">   resbiradaeth    </w:t>
      </w:r>
      <w:r>
        <w:t xml:space="preserve">   resbiradu    </w:t>
      </w:r>
      <w:r>
        <w:t xml:space="preserve">   techneg aseptig    </w:t>
      </w:r>
      <w:r>
        <w:t xml:space="preserve">   toes bara    </w:t>
      </w:r>
      <w:r>
        <w:t xml:space="preserve">   ymrannu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Microbau</dc:title>
  <dcterms:created xsi:type="dcterms:W3CDTF">2021-10-11T12:19:47Z</dcterms:created>
  <dcterms:modified xsi:type="dcterms:W3CDTF">2021-10-11T12:19:47Z</dcterms:modified>
</cp:coreProperties>
</file>