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Microbe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with cells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Mobile diverse of unicellular eukaryotic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in a hair like form that structures on the outer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it's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not produce it's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celled life forms with a irregular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with only 1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gel like substance that holds all the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50,000 cell green algae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Eukaryotic that cant be classified as a Animal,plant,or fungi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 Crossward</dc:title>
  <dcterms:created xsi:type="dcterms:W3CDTF">2021-10-11T12:19:58Z</dcterms:created>
  <dcterms:modified xsi:type="dcterms:W3CDTF">2021-10-11T12:19:58Z</dcterms:modified>
</cp:coreProperties>
</file>