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antibody    </w:t>
      </w:r>
      <w:r>
        <w:t xml:space="preserve">   bacteria    </w:t>
      </w:r>
      <w:r>
        <w:t xml:space="preserve">   bad    </w:t>
      </w:r>
      <w:r>
        <w:t xml:space="preserve">   ball    </w:t>
      </w:r>
      <w:r>
        <w:t xml:space="preserve">   body    </w:t>
      </w:r>
      <w:r>
        <w:t xml:space="preserve">   defence    </w:t>
      </w:r>
      <w:r>
        <w:t xml:space="preserve">   fungus    </w:t>
      </w:r>
      <w:r>
        <w:t xml:space="preserve">   good    </w:t>
      </w:r>
      <w:r>
        <w:t xml:space="preserve">   immune    </w:t>
      </w:r>
      <w:r>
        <w:t xml:space="preserve">   microbe    </w:t>
      </w:r>
      <w:r>
        <w:t xml:space="preserve">   rod    </w:t>
      </w:r>
      <w:r>
        <w:t xml:space="preserve">   sneeze    </w:t>
      </w:r>
      <w:r>
        <w:t xml:space="preserve">   spiral    </w:t>
      </w:r>
      <w:r>
        <w:t xml:space="preserve">   virus    </w:t>
      </w:r>
      <w:r>
        <w:t xml:space="preserve">   white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</dc:title>
  <dcterms:created xsi:type="dcterms:W3CDTF">2021-10-11T12:20:09Z</dcterms:created>
  <dcterms:modified xsi:type="dcterms:W3CDTF">2021-10-11T12:20:09Z</dcterms:modified>
</cp:coreProperties>
</file>