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Alexander Fleming accidentally discovered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Penicillin is made out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Brewers yeast helps make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Penicillin is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Single-celled microorganism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Harmful microbe that is responsible for influenza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bacteria in and on our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Microorganisms are also known 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Bakers yeast helps make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Single-celled eukaryotes that consist of parasites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fungus used for beer and baking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Microbes</dc:title>
  <dcterms:created xsi:type="dcterms:W3CDTF">2021-10-11T12:20:18Z</dcterms:created>
  <dcterms:modified xsi:type="dcterms:W3CDTF">2021-10-11T12:20:18Z</dcterms:modified>
</cp:coreProperties>
</file>