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scientific name for bacteria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be added to water to reduce the chance of spreading microbes?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tropical disease is spread by a tiny fly called a mosquito?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substance do white blood cells produce that stick to microbes?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that doctors use to make people immune from certain illnesses,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microbe produces toxins?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microbe is made up of threads?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given to harmful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protein coat of a virus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microbe causes influenza?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</dc:title>
  <dcterms:created xsi:type="dcterms:W3CDTF">2021-10-11T12:20:40Z</dcterms:created>
  <dcterms:modified xsi:type="dcterms:W3CDTF">2021-10-11T12:20:40Z</dcterms:modified>
</cp:coreProperties>
</file>