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Microbes Matchup</w:t>
      </w:r>
    </w:p>
    <w:p>
      <w:pPr>
        <w:pStyle w:val="Questions"/>
      </w:pPr>
      <w:r>
        <w:t xml:space="preserve">1. ETBAIRCA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LOLESBLOCD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SCSSUAE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AOBLE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ARENHRGOOO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IAIDVNDSAH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MEISMMUETNSY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NTNIOEIFC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AALRIAM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AESMSEL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EORICMB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MIOUTOSQ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POKTOSBECRSLA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LAMASLOLNE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MPOTSSYM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TMV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TOIRANSMSNSI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TATENTEMR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ICUSLRUBETOS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RSVUI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IAZK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bacteria    </w:t>
      </w:r>
      <w:r>
        <w:t xml:space="preserve">   bloodcells    </w:t>
      </w:r>
      <w:r>
        <w:t xml:space="preserve">   casuses    </w:t>
      </w:r>
      <w:r>
        <w:t xml:space="preserve">   ebola    </w:t>
      </w:r>
      <w:r>
        <w:t xml:space="preserve">   gonorrhoea    </w:t>
      </w:r>
      <w:r>
        <w:t xml:space="preserve">   hivandaids    </w:t>
      </w:r>
      <w:r>
        <w:t xml:space="preserve">   immunesystem    </w:t>
      </w:r>
      <w:r>
        <w:t xml:space="preserve">   infection    </w:t>
      </w:r>
      <w:r>
        <w:t xml:space="preserve">   malaria    </w:t>
      </w:r>
      <w:r>
        <w:t xml:space="preserve">   measles    </w:t>
      </w:r>
      <w:r>
        <w:t xml:space="preserve">   microbe    </w:t>
      </w:r>
      <w:r>
        <w:t xml:space="preserve">   mosquito    </w:t>
      </w:r>
      <w:r>
        <w:t xml:space="preserve">   roseblackspot    </w:t>
      </w:r>
      <w:r>
        <w:t xml:space="preserve">   salmonella    </w:t>
      </w:r>
      <w:r>
        <w:t xml:space="preserve">   symptoms    </w:t>
      </w:r>
      <w:r>
        <w:t xml:space="preserve">   tmv    </w:t>
      </w:r>
      <w:r>
        <w:t xml:space="preserve">   transmission    </w:t>
      </w:r>
      <w:r>
        <w:t xml:space="preserve">   treatment    </w:t>
      </w:r>
      <w:r>
        <w:t xml:space="preserve">   tuberculosis    </w:t>
      </w:r>
      <w:r>
        <w:t xml:space="preserve">   virus    </w:t>
      </w:r>
      <w:r>
        <w:t xml:space="preserve">   zika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Matchup</dc:title>
  <dcterms:created xsi:type="dcterms:W3CDTF">2021-10-11T12:19:38Z</dcterms:created>
  <dcterms:modified xsi:type="dcterms:W3CDTF">2021-10-11T12:19:38Z</dcterms:modified>
</cp:coreProperties>
</file>