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Microbes Timeline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item was Antony van Leeuwenhoek the first to make?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did people think cholera was spread before John Snow?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stuffed in the 'beak' of the Great Plague's doctors?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Carbolic acid to clean wounds was the first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first illness vaccinated? (1790's)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Florence Nightingale insist wards and instruments were?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microbes cause?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discovered in 1929?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made extinct by vaccination?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used to drain 'bad blood'?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Microbes Timeline</dc:title>
  <dcterms:created xsi:type="dcterms:W3CDTF">2021-10-11T12:20:09Z</dcterms:created>
  <dcterms:modified xsi:type="dcterms:W3CDTF">2021-10-11T12:20:09Z</dcterms:modified>
</cp:coreProperties>
</file>