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zika    </w:t>
      </w:r>
      <w:r>
        <w:t xml:space="preserve">   virus    </w:t>
      </w:r>
      <w:r>
        <w:t xml:space="preserve">   tuberculosis    </w:t>
      </w:r>
      <w:r>
        <w:t xml:space="preserve">   treatment    </w:t>
      </w:r>
      <w:r>
        <w:t xml:space="preserve">   transmission    </w:t>
      </w:r>
      <w:r>
        <w:t xml:space="preserve">   tmv    </w:t>
      </w:r>
      <w:r>
        <w:t xml:space="preserve">   symptoms    </w:t>
      </w:r>
      <w:r>
        <w:t xml:space="preserve">   salmonella    </w:t>
      </w:r>
      <w:r>
        <w:t xml:space="preserve">   roseblackspot    </w:t>
      </w:r>
      <w:r>
        <w:t xml:space="preserve">   mosquito    </w:t>
      </w:r>
      <w:r>
        <w:t xml:space="preserve">   microbe    </w:t>
      </w:r>
      <w:r>
        <w:t xml:space="preserve">   measles    </w:t>
      </w:r>
      <w:r>
        <w:t xml:space="preserve">   malaria    </w:t>
      </w:r>
      <w:r>
        <w:t xml:space="preserve">   infection    </w:t>
      </w:r>
      <w:r>
        <w:t xml:space="preserve">   immunesystem    </w:t>
      </w:r>
      <w:r>
        <w:t xml:space="preserve">   hivandaids    </w:t>
      </w:r>
      <w:r>
        <w:t xml:space="preserve">   gonorrhoea    </w:t>
      </w:r>
      <w:r>
        <w:t xml:space="preserve">   ebola    </w:t>
      </w:r>
      <w:r>
        <w:t xml:space="preserve">   casuses    </w:t>
      </w:r>
      <w:r>
        <w:t xml:space="preserve">   bloodcells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Wordsearch</dc:title>
  <dcterms:created xsi:type="dcterms:W3CDTF">2021-10-11T12:20:11Z</dcterms:created>
  <dcterms:modified xsi:type="dcterms:W3CDTF">2021-10-11T12:20:11Z</dcterms:modified>
</cp:coreProperties>
</file>