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Microbes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that kill microbes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line of defence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microbe that generates cold and flu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Alexander Fleming founded in 1928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have no distinctive cell organ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get these to avoid catching a disease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fights off many diseases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a disease if present in the body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disease that appears quickly and infects a lot of people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Athlete's foot and discoloured toe nails come from this microbe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Diseases</dc:title>
  <dcterms:created xsi:type="dcterms:W3CDTF">2021-10-11T12:20:47Z</dcterms:created>
  <dcterms:modified xsi:type="dcterms:W3CDTF">2021-10-11T12:20:47Z</dcterms:modified>
</cp:coreProperties>
</file>