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Microbes and vaccines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adapted    </w:t>
      </w:r>
      <w:r>
        <w:t xml:space="preserve">   antibody    </w:t>
      </w:r>
      <w:r>
        <w:t xml:space="preserve">   bacteria    </w:t>
      </w:r>
      <w:r>
        <w:t xml:space="preserve">   defense mechanism    </w:t>
      </w:r>
      <w:r>
        <w:t xml:space="preserve">   fungi    </w:t>
      </w:r>
      <w:r>
        <w:t xml:space="preserve">   hygiene    </w:t>
      </w:r>
      <w:r>
        <w:t xml:space="preserve">   immune response    </w:t>
      </w:r>
      <w:r>
        <w:t xml:space="preserve">   infectious disease    </w:t>
      </w:r>
      <w:r>
        <w:t xml:space="preserve">   lymphocytes    </w:t>
      </w:r>
      <w:r>
        <w:t xml:space="preserve">   macro-parasite    </w:t>
      </w:r>
      <w:r>
        <w:t xml:space="preserve">   microbes    </w:t>
      </w:r>
      <w:r>
        <w:t xml:space="preserve">   pathogens    </w:t>
      </w:r>
      <w:r>
        <w:t xml:space="preserve">   prions    </w:t>
      </w:r>
      <w:r>
        <w:t xml:space="preserve">   protozoa    </w:t>
      </w:r>
      <w:r>
        <w:t xml:space="preserve">   transmission    </w:t>
      </w:r>
      <w:r>
        <w:t xml:space="preserve">   vaccination    </w:t>
      </w:r>
      <w:r>
        <w:t xml:space="preserve">   vaccine    </w:t>
      </w:r>
      <w:r>
        <w:t xml:space="preserve">   vectors    </w:t>
      </w:r>
      <w:r>
        <w:t xml:space="preserve">   viruses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Microbes and vaccines</dc:title>
  <dcterms:created xsi:type="dcterms:W3CDTF">2021-10-11T12:20:11Z</dcterms:created>
  <dcterms:modified xsi:type="dcterms:W3CDTF">2021-10-11T12:20:11Z</dcterms:modified>
</cp:coreProperties>
</file>