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Sneezing    </w:t>
      </w:r>
      <w:r>
        <w:t xml:space="preserve">   Yeast    </w:t>
      </w:r>
      <w:r>
        <w:t xml:space="preserve">   Fermentation    </w:t>
      </w:r>
      <w:r>
        <w:t xml:space="preserve">   Resistance    </w:t>
      </w:r>
      <w:r>
        <w:t xml:space="preserve">   Immunity    </w:t>
      </w:r>
      <w:r>
        <w:t xml:space="preserve">   White Blood Cells    </w:t>
      </w:r>
      <w:r>
        <w:t xml:space="preserve">   Vaccination    </w:t>
      </w:r>
      <w:r>
        <w:t xml:space="preserve">   Agar    </w:t>
      </w:r>
      <w:r>
        <w:t xml:space="preserve">   Yoghurt    </w:t>
      </w:r>
      <w:r>
        <w:t xml:space="preserve">   Alexander Fleming    </w:t>
      </w:r>
      <w:r>
        <w:t xml:space="preserve">   Petri Dish    </w:t>
      </w:r>
      <w:r>
        <w:t xml:space="preserve">   Antibiotic    </w:t>
      </w:r>
      <w:r>
        <w:t xml:space="preserve">   Fungus    </w:t>
      </w:r>
      <w:r>
        <w:t xml:space="preserve">   Virus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</dc:title>
  <dcterms:created xsi:type="dcterms:W3CDTF">2021-10-11T12:19:54Z</dcterms:created>
  <dcterms:modified xsi:type="dcterms:W3CDTF">2021-10-11T12:19:54Z</dcterms:modified>
</cp:coreProperties>
</file>