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Microbial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cold-loving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protect organisms from the toxic by-products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increases number of cells, not cell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method of preserving household food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 in environments where the pH ranges from 1 to 5.5.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of bacterial growth curve that is characterized by a relatively "flat" period wherein newly inoculated cells adjust, enlarge and synthesize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osmotic loss of water causes ______ of the cell's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would be most likely to contaminate a jar of pickles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of bacterial growth curve with the maximum rate of cell division, wherein cellular reproduction is most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of cell division and overall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required for a bacterial cell or population of cells to grow and divide by binary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thin, slimy layer encasing bacteria that adheres to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asexual reproduction in which one cell divides to form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spoilage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of cells that have cloned from a single parent cell by way of binary fission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Microbial Growth</dc:title>
  <dcterms:created xsi:type="dcterms:W3CDTF">2021-10-11T12:20:33Z</dcterms:created>
  <dcterms:modified xsi:type="dcterms:W3CDTF">2021-10-11T12:20:33Z</dcterms:modified>
</cp:coreProperties>
</file>