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Microbial Hazard - Bacteria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Temperature    </w:t>
      </w:r>
      <w:r>
        <w:t xml:space="preserve">   Time    </w:t>
      </w:r>
      <w:r>
        <w:t xml:space="preserve">   Acidity    </w:t>
      </w:r>
      <w:r>
        <w:t xml:space="preserve">   Food    </w:t>
      </w:r>
      <w:r>
        <w:t xml:space="preserve">   Cloths    </w:t>
      </w:r>
      <w:r>
        <w:t xml:space="preserve">   Contamination    </w:t>
      </w:r>
      <w:r>
        <w:t xml:space="preserve">   Insects    </w:t>
      </w:r>
      <w:r>
        <w:t xml:space="preserve">   Poisoning    </w:t>
      </w:r>
      <w:r>
        <w:t xml:space="preserve">   Milk    </w:t>
      </w:r>
      <w:r>
        <w:t xml:space="preserve">   Meat    </w:t>
      </w:r>
      <w:r>
        <w:t xml:space="preserve">   Raw    </w:t>
      </w:r>
      <w:r>
        <w:t xml:space="preserve">   Surfaces    </w:t>
      </w:r>
      <w:r>
        <w:t xml:space="preserve">   Hands    </w:t>
      </w:r>
      <w:r>
        <w:t xml:space="preserve">   Routes    </w:t>
      </w:r>
      <w:r>
        <w:t xml:space="preserve">   Vehicles    </w:t>
      </w:r>
      <w:r>
        <w:t xml:space="preserve">   Sources    </w:t>
      </w:r>
      <w:r>
        <w:t xml:space="preserve">   Bacteria    </w:t>
      </w:r>
      <w:r>
        <w:t xml:space="preserve">   Hazard    </w:t>
      </w:r>
      <w:r>
        <w:t xml:space="preserve">   Microbial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Microbial Hazard - Bacteria</dc:title>
  <dcterms:created xsi:type="dcterms:W3CDTF">2021-10-11T12:21:13Z</dcterms:created>
  <dcterms:modified xsi:type="dcterms:W3CDTF">2021-10-11T12:21:13Z</dcterms:modified>
</cp:coreProperties>
</file>