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Microbioligy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parasitic flatworm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flexible spirally twisted bacterium?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pathogen lives on other organisms?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barnicles host as a parasite?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Bacterial infection caused by Yersinia pestis?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Virus that broke out in Africa in 1976?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a major phylum of Gram-negative bacteria?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plural word for bacterium?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any group of enteroviruses various respiratory, neurological, and muscular diseases in humans?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Viral genus containing a single identified species named Megavirus chilensis?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cells are bacteria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virus that broke out during the olympic games in Rio 2016?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a human be a parasite?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fleas host as a parasite?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 virus that needs vaccine every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Microbioligy</dc:title>
  <dcterms:created xsi:type="dcterms:W3CDTF">2021-10-11T12:19:44Z</dcterms:created>
  <dcterms:modified xsi:type="dcterms:W3CDTF">2021-10-11T12:19:44Z</dcterms:modified>
</cp:coreProperties>
</file>