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Microbiology/Infection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Disinfectant that usually disinfects within 10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carries disease with no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agency that enforces safety and health standards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Standards state that all microbes be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 Pathogens are viruses carried through the blood and body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Ability to produce results or effectiveness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Head ______ is usuallly accompanied by scratching, redness, and small bite 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_____-Use refers to nonporous items such as shears, combs,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_______-use refers to porous items like neck strips, cotton balks,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Disinfecting salon implements and tools is an example of ______ precautions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sanitizer product that can be applied to the skin to reduce microbes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contagious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disinfectant kills harmful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Standards apply to removing dirt and debris to aid in preventing growth of microbes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occurs when disease causing bacteria enter the body and multiplies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of the body to destroy infectious agents that enter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Requires living host,-like people, plants, 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 producing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 disinfected materials i a clean, dry, ______,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Standards require products to destroy or kill certain microbes on nonporous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Non-disease producing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Canadian equivalent to OSHA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disease spreads from one person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Microbiology/Infection control</dc:title>
  <dcterms:created xsi:type="dcterms:W3CDTF">2021-10-11T12:20:37Z</dcterms:created>
  <dcterms:modified xsi:type="dcterms:W3CDTF">2021-10-11T12:20:37Z</dcterms:modified>
</cp:coreProperties>
</file>