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serious conditions that involves inflammation of the brain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rash that appears as flat to slightly raised colored bumps. It is red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Subjective evidence of a disease as sensed by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circular pieces of DNA that contain their own origin of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inflammation of the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Infectious RNA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Reactant molecules acted on by an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__________ involves the clumping of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time required for a complete fission cycle, from parent cell to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 patches with white grain-like centers that appear along the gum line and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Blood infections are considered to be __________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 are the source of variation and new traits in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type of media contains one or more agents that inhibit the growth of a certain microbe, but not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minimum number of microbes necessary to cause an infection to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Protein shell that surrounds the nucleic acid in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Used for attachment, especially to endothelial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type of T-Cell that leads to the destruction of infected host cells and other "foreign"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where virus-infected cells have been destroyed and show up as clear, well-defined patches in the cell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the dose of the drug that is toxic to humans as compared to its minimum effective (therapeutic dose)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Released upon disintegration of Gram-Negative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microbe benefits and the host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type of pathogen which attacks persons who are already weakened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disease associated with the over reactivity or under reactivity of the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any characteristic or structure of the microbe that contributes to its ability to establish itself in the host and cause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membranes around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causative agent for "Whopping Cough"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immunoassay uses an enzyme-linked indicator antibody to visualize Ag-Ab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substance that must be provided to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Cascading immune responses to septicemia resulting in decreased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cell destroy virus-infected and abnormal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microbe whose relationship with its host is parasitic and results in infection and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2021-10-11T12:20:38Z</dcterms:created>
  <dcterms:modified xsi:type="dcterms:W3CDTF">2021-10-11T12:20:38Z</dcterms:modified>
</cp:coreProperties>
</file>