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 suffers from hayfever. Hayfever is what type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Nosocomial infections are better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microbes stain "pink" we would say that the organism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 notifiable disease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Measles is very virulent at the moment. Virulence means the symptoms of the disease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applied to living tissue or skin to reduce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occurrence, spread and control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Betty has a UTI caused by E. coli entering the urinary tract.  Betty has what kind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 complains he feels hot, irritable and has a headache.  He is referring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microbe can outwit the body's defence mechanisms and survive we say it has high levels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causing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disease spreads easily from one person to another we say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 is producing antibodies but doesn't show signs or symptoms.  We would say Jim has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Super-infections come about by the destruction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body is altered in some way and its metabolism is affected we would say you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Rheumatic fever is caused by streptococci bacteria that affect the heart.  It may start with tonsilitis. This is an example of what kind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Influenza is an example of a _________________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Bridgit has temperature of 39.8 - this is a _____________ she has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Charlotte contracted meningitis which caused blood poisoning.  This is an example of what type of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2021-10-11T12:20:57Z</dcterms:created>
  <dcterms:modified xsi:type="dcterms:W3CDTF">2021-10-11T12:20:57Z</dcterms:modified>
</cp:coreProperties>
</file>