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Microbiology</w:t>
      </w:r>
    </w:p>
    <w:p>
      <w:pPr>
        <w:pStyle w:val="Questions"/>
      </w:pPr>
      <w:r>
        <w:t xml:space="preserve">1. IAABTRCE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IUSRV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UNFGI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SSAEPTIRCHEO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LCBILAI ISMFUIROSF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TREOICOCSTPC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ROPSE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SOPINR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AIADNDC SNIABALC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OMMLSCAEN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EANHOGPT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BCIAEOR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CPALHTYSOIOCC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REPHES SLXIEMP 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TSOH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ITSONX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NEACOIABR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Microbiology</dc:title>
  <dcterms:created xsi:type="dcterms:W3CDTF">2021-10-11T12:21:11Z</dcterms:created>
  <dcterms:modified xsi:type="dcterms:W3CDTF">2021-10-11T12:21:11Z</dcterms:modified>
</cp:coreProperties>
</file>