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Microorganisms that, while typically helpful, when given the right environment, can be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Medium that is allowed to solidify in a petri dish to be used for microorganism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Single-celled eukaryotes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Biological substance that can be considered a threat to human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drug used to treat Candidiasis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chemical breakdown of a substance such as bacteria or yeast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Microorganism that can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Microorganisms that reproduce through budding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Microorganism that grows well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Collective of microorganisms that can stick to a variety of surfaces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bacteria that lacks a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that is used to pick up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Microorganisms that can either be helpful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Spore-producing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drug used to treat a UTI (urinary tract infection)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device used to mimic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liquid that destroys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field we work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Liquid nutrient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Organic chemical compound used for disinfecting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Aquatic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slender, threadlike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Submicroscopic infectious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Machine that uses heat and pressure to sterilize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drug used to treat mononucleosis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Solid, liquid, or semi-solid substance used to encourage microorganism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Microorganism that grows well with minimal oxygen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</dc:title>
  <dcterms:created xsi:type="dcterms:W3CDTF">2021-10-11T12:21:18Z</dcterms:created>
  <dcterms:modified xsi:type="dcterms:W3CDTF">2021-10-11T12:21:18Z</dcterms:modified>
</cp:coreProperties>
</file>