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Absence    </w:t>
      </w:r>
      <w:r>
        <w:t xml:space="preserve">   Autoclave    </w:t>
      </w:r>
      <w:r>
        <w:t xml:space="preserve">   Bacteria    </w:t>
      </w:r>
      <w:r>
        <w:t xml:space="preserve">   CET    </w:t>
      </w:r>
      <w:r>
        <w:t xml:space="preserve">   CFU    </w:t>
      </w:r>
      <w:r>
        <w:t xml:space="preserve">   Colour    </w:t>
      </w:r>
      <w:r>
        <w:t xml:space="preserve">   Controlled    </w:t>
      </w:r>
      <w:r>
        <w:t xml:space="preserve">   Countable    </w:t>
      </w:r>
      <w:r>
        <w:t xml:space="preserve">   Daily    </w:t>
      </w:r>
      <w:r>
        <w:t xml:space="preserve">   Detected    </w:t>
      </w:r>
      <w:r>
        <w:t xml:space="preserve">   Dilution    </w:t>
      </w:r>
      <w:r>
        <w:t xml:space="preserve">   Fluoresce    </w:t>
      </w:r>
      <w:r>
        <w:t xml:space="preserve">   Gram Negative    </w:t>
      </w:r>
      <w:r>
        <w:t xml:space="preserve">   Gram Positive    </w:t>
      </w:r>
      <w:r>
        <w:t xml:space="preserve">   Halo    </w:t>
      </w:r>
      <w:r>
        <w:t xml:space="preserve">   HEPA    </w:t>
      </w:r>
      <w:r>
        <w:t xml:space="preserve">   Hold    </w:t>
      </w:r>
      <w:r>
        <w:t xml:space="preserve">   Incubation    </w:t>
      </w:r>
      <w:r>
        <w:t xml:space="preserve">   Interior    </w:t>
      </w:r>
      <w:r>
        <w:t xml:space="preserve">   Inverted    </w:t>
      </w:r>
      <w:r>
        <w:t xml:space="preserve">   IPA    </w:t>
      </w:r>
      <w:r>
        <w:t xml:space="preserve">   Media    </w:t>
      </w:r>
      <w:r>
        <w:t xml:space="preserve">   MSA    </w:t>
      </w:r>
      <w:r>
        <w:t xml:space="preserve">   Negative Control    </w:t>
      </w:r>
      <w:r>
        <w:t xml:space="preserve">   Neutralize    </w:t>
      </w:r>
      <w:r>
        <w:t xml:space="preserve">   PCA    </w:t>
      </w:r>
      <w:r>
        <w:t xml:space="preserve">   Postive Control    </w:t>
      </w:r>
      <w:r>
        <w:t xml:space="preserve">   Pour    </w:t>
      </w:r>
      <w:r>
        <w:t xml:space="preserve">   Presence    </w:t>
      </w:r>
      <w:r>
        <w:t xml:space="preserve">   Promotion    </w:t>
      </w:r>
      <w:r>
        <w:t xml:space="preserve">   Prove    </w:t>
      </w:r>
      <w:r>
        <w:t xml:space="preserve">   Rehydrated    </w:t>
      </w:r>
      <w:r>
        <w:t xml:space="preserve">   Sanitation    </w:t>
      </w:r>
      <w:r>
        <w:t xml:space="preserve">   SDA    </w:t>
      </w:r>
      <w:r>
        <w:t xml:space="preserve">   Sections    </w:t>
      </w:r>
      <w:r>
        <w:t xml:space="preserve">   Selective    </w:t>
      </w:r>
      <w:r>
        <w:t xml:space="preserve">   Shape    </w:t>
      </w:r>
      <w:r>
        <w:t xml:space="preserve">   Specs    </w:t>
      </w:r>
      <w:r>
        <w:t xml:space="preserve">   Spread    </w:t>
      </w:r>
      <w:r>
        <w:t xml:space="preserve">   Sterile    </w:t>
      </w:r>
      <w:r>
        <w:t xml:space="preserve">   TSA    </w:t>
      </w:r>
      <w:r>
        <w:t xml:space="preserve">   TSB    </w:t>
      </w:r>
      <w:r>
        <w:t xml:space="preserve">   Water    </w:t>
      </w:r>
      <w:r>
        <w:t xml:space="preserve">   Weekly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2021-10-11T12:21:20Z</dcterms:created>
  <dcterms:modified xsi:type="dcterms:W3CDTF">2021-10-11T12:21:20Z</dcterms:modified>
</cp:coreProperties>
</file>