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organism that lives on or in a host and gets its food from or at the expense of its host.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in which a parasite lives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removing harmful bacteria from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deadliest Parasite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Parasite that live in Intestines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Fungi get their nutrients from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Although fungi is good for medications it can also cause?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protect your food from bacteria always keep?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95 percent of the human body is 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derived from Fungi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Bacterium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fungus is Latin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every where. In the soil, Lakes, rivers and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that cause illness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Mosquitoes can give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2021-10-11T12:19:46Z</dcterms:created>
  <dcterms:modified xsi:type="dcterms:W3CDTF">2021-10-11T12:19:46Z</dcterms:modified>
</cp:coreProperties>
</file>