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tube media where red indicates alkaline and yellow indicates acidic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shape of cells that resemble a pin prick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microscope that is used to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test used to determine presence of mastitis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counterstain that is the last step in a gram 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color that gram negative bacteria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test that can determine if Staphylococcus is pathogenic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arrangement of multiple cells linked together resembling a bunch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test used to identify aerobic gram positive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piece of the microscope that is used to change lenses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media used to culture Dermatophyte specimen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inoculation loop that should be used for an oxidase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knob that raises and lowers the microscope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tube media that turns blue when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arrangement of multiple cells linked together in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 that gram positive bacteria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shape of cells that resemble a minus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tube media where bright pink indicates a positive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production that is indicated after adding kovac's reagent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platform on a microscope that the slide sits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</dc:title>
  <dcterms:created xsi:type="dcterms:W3CDTF">2021-10-11T12:21:33Z</dcterms:created>
  <dcterms:modified xsi:type="dcterms:W3CDTF">2021-10-11T12:21:33Z</dcterms:modified>
</cp:coreProperties>
</file>